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607080782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0412365400135010102520178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